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a387" w14:textId="dfda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городе Курчатов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 Восточно-Казахстанской области от 5 мая 2021 года № 563. Зарегистрировано Департаментом юстиции Восточно-Казахстанской области 12 мая 2021 года № 8786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ноября 2018 года № 475 "Об утверждении Методики расчета коэффициента зонирования" акимат города Курчатов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городе Курчатов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финансов города Курчатов Восточно-Казахстанской области"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получившие такое право на конкурсной основе, в порядке, определяемом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Курчатова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Курчатов Улмесекова Д.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Глазинский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  № 563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учитывающего месторасположение объекта налогообложения в городе Курчатов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2"/>
        <w:gridCol w:w="5055"/>
        <w:gridCol w:w="3623"/>
      </w:tblGrid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№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Наименование населенного пункта    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Коэффициент   </w:t>
            </w:r>
          </w:p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