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fa18" w14:textId="a82f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25 декабря 2020 года № 48/361-VI "О бюджете города Курчатов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11 октября 2021 года № 10/70-VII. Зарегистрировано в Министерстве юстиции Республики Казахстан 21 октября 2021 года № 24842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Курчатовский городской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"О бюджете города Курчатов на 2021-2023 годы" от 25 декабря 2020 года № 48/361-VI (зарегистрировано в реестре государственной регистрации Нормативных правовых актов под № 8044)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Курчатов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2 551 676,8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1 383 335,0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20 031,0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1 142 836,8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2 661 356,0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- 109 679,2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109 679,2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109 679,2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городском бюджете на 2021 год целевые текущие трансферты из областного бюджета в сумме 516 635,5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Курчатовского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2"/>
        <w:gridCol w:w="1357"/>
        <w:gridCol w:w="1360"/>
        <w:gridCol w:w="5248"/>
        <w:gridCol w:w="36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2 551 676,8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2 661 356,0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286 311,5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182 989,0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102 881,8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25 222,9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33 426,4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значения)+E80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168 413,0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151 883,0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151 883,0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504 802,1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244 925,4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244 910,4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231 284,4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238 680,1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238 680,1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35 690,4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192 225,1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185 117,6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58 826,6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19 176,2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176 321,1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176 321,1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176 321,1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176 321,1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73 841,3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73 841,3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45 807,3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45 807,3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1 214 536,4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1 214 536,4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1 214 536,4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1 210 064,0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-109 679,2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109 679,2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109 679,2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109 679,2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