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c216" w14:textId="243c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Риддерского городского маслихата от 16 февраля 2015 года № 31/2-V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4 марта 2021 года № 3/7-VII. Зарегистрировано Департаментом юстиции Восточно-Казахстанской области 18 марта 2021 года № 8459. Утратило силу решением Риддерского городского маслихата Восточно-Казахстанской области от 28 мая 2024 года № 14/8-VIII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28.05.2024 </w:t>
      </w:r>
      <w:r>
        <w:rPr>
          <w:rFonts w:ascii="Times New Roman"/>
          <w:b w:val="false"/>
          <w:i w:val="false"/>
          <w:color w:val="ff0000"/>
          <w:sz w:val="28"/>
        </w:rPr>
        <w:t>№ 14/8-VIII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определения размера и порядка оказания жилищной помощи", Риддерский городской маслихат РЕШИЛ: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февраля 2015 года № 31/2-V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3716, опубликовано 20 марта 2015 года в газете "Лениногорская правда" № 12) следующие изменения и дополнения: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 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3-1; 3-2: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Малообеспеченная семья (гражданин) (либо его представитель по нотариально заверенной доверенности) (далее – услугополучатель) вправе обратиться в Государственную корпорацию или на веб-портал "электронного правительства" (далее – портал) за назначением жилищной помощи один раз в квартал.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портал составляет восемь рабочих дней.";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назначения жилищной помощи";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 утверждҰнных постановлением Правительства Республики Казахстан от 30 декабря 2009 года №2314.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5-3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Жилищная помощь не оказывается семьям, имеющим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 лиц, осуществляющих уход за инвалидами первой и второй групп, за детьми-инвалидами в возрасте до 18 лет, лицами старше восьмидесяти лет, матерей, занятых воспитанием ребенка в возрасте до трех лет.";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17 </w:t>
      </w: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Размер жилищной помощи, нормативы содержания жилища и потребления коммунальных услуг";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4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Выплата жилищной помощи";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5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Заключительные положения".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Афанасьев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