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fc76" w14:textId="87af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4 марта 2021 года № 3/6-VII. Зарегистрировано Департаментом юстиции Восточно-Казахстанской области 7 апреля 2021 года № 8537. Утратило силу - решением Риддерского городского маслихата Восточно-Казахстанской области от 19 мая 2022 года № 15/2-VII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Риддерского городского маслихата Восточно-Казахстанской области от 19.05.2022 </w:t>
      </w:r>
      <w:r>
        <w:rPr>
          <w:rFonts w:ascii="Times New Roman"/>
          <w:b w:val="false"/>
          <w:i w:val="false"/>
          <w:color w:val="ff0000"/>
          <w:sz w:val="28"/>
        </w:rPr>
        <w:t>№ 15/2-VII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Риддерский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Риддерского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распространяется на отношения возникшие с 01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марта 2021 года № 3/6-VII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оказания социальной помощи, установления размеров и определения перечня отдельных категорий нуждающихся граждан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специальная комиссия – комиссия, создаваемая решением акима города Риддера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занятости, социальных программ и регистрации актов гражданского состояния города Риддера",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Риддера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города Риддера (далее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и постоянно проживающих на территории города Риддера.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 утвержденным настоящими Правилами.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города Риддера и утверждаются решением Риддерского городского маслихата.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наличие среднедушевого дохода, не превышающего порога, установленного Риддерским городским маслихатом в кратном отношении к прожиточному минимуму.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Перечень категорий получателей социальной помощи: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лица,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граждане (семьи) которым причинен ущерб либо их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лица (семьи), со среднедушевым доходом семьи, за квартал, предшествующий кварталу обращения, не превышающим установленного порога.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Установить порог среднедушевого дохода лица (семьи) в размере двукратной величины прожиточного минимума.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каждом отдельном случае определяется специальной комиссией, размер оказываемой социальной помощи указывается в заключении о необходимости оказания социальной помощи.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ветеранов Великой Отечественной войны предельный размер социальной помощи составляет 342,818 (триста сорок две целых восемьсот восемнадцать тысячных) месячных расчетных показателя.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без учета дохода предоставляется к памятным датам и праздничным дням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- 33,4 (тридцать три целых четыре десятых) месячных расчетных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- 33,4 (тридцать три целых четыре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- 33,4 (тридцать три целых четыре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летного состава, совершавшим вылеты на боевые задания в Афганистане с территории бывшего Союза ССР - 33,4 (тридцать три целых четыре десятых) месячных расчетных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- 33,4 (тридцать три целых четыре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- 33,4 (тридцать три целых четыре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- 33,4 (тридцать три целых четыре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- 33,4 (тридцать три целых четыре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- 33,4 (тридцать три целых четыре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- 33,4 (тридцать три целых четыре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- 4,294 (четыре целых двести девяносто четыре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– 5,0 (пять целых ноль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- 5,0 (пять целых ноль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испытаниях- 33,4 (тридцать три целых четыре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- 33,4 (тридцать три целых четыре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- 23,857 (двадцать три целых восемьсот пятьдесят семь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- 5,153 (пять целых сто пятьдесят три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 – инвалиды по зрению 1, 2 группы – 5,0 (пять целых ноль десятых) месячных расчҰтных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342,818 (триста сорок две целых восемьсот восемнадцать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34,282 (тридцать четыре целых двести восемьдесят две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(тридцать четыре целых двести восемьдесят две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34,282 (тридцать четыре целых двести восемьдесят две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34,282 (тридцать четыре целых двести восемьдесят две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– 34,282 (тридцать четыре целых двести восемьдесят две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"Жителю блокадного Ленинграда" – 34,282 (тридцать четыре целых двести восемьдесят две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34,282 (тридцать четыре целых двести восемьдесят две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10,285 (десять целых двести восемьдесят пять тысячных) месячных расчетных показателя;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10,285 (десять целых двести восемьдесят пять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- 4,285 (четыре целых двести восемьдесят пять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10,285 (десять целых двести восемьдесят пять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 - лицам, пострадавшим от политических репрессий и голода – 4,285 (четыре целых двести восемьдесят пять тысячных)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ребенка (детей – инвалидов) в возрасте до 16 лет – 4,8 (четыре целых восемь десятых)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несовершеннолетнего ребенка-сироту (детей - сирот), ребенка (детей), оставшегося без попечения родителей - 4,8 (четыре целых восемь десятых) месячных расчетных показателя.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Ежемесячная социальная помощь детям до восемнадцати лет, имеющим заболевание, вызванное вирусом иммунодефицита человека (ВИЧ) оказывается в размере не менее 23,519 (двадцать три целых пятьсот девятнадцать тысячных) месячных расчетных показателя.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дням, оказывается по спискам, утверждаемым акиматом города Риддера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Социальная помощь лицам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назначается независимо от доходов лица (членов семьи) и оказывается если указанная категория лиц не находится на полном государственном обеспечении.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Лицо (семья), находящиеся в трудной жизненной ситуации, вследствии стихийного бедствия и пожара, подает заявление на оказание социальной помощи в течение трех месяцев со дня наступления события.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Документы представляются в подлинниках для сверки, после чего подлинники документов возвращаются заявителю.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рассмотрении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случаях, указанных в пунктах восемнадцать и девятнадцать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Отказ в оказании социальной помощи осуществляется в случаях: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превышения размера среднедушевого дохода лица (семьи) установленного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 предоставляемой социальной помощи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Социальная помощь прекращается в случаях: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выезда получателя на постоянное проживание за пределы города Риддера;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Излишне выплаченные суммы подлежат возврату в добровольном или ином порядке, установленном законодательством Республики Казахстан.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Риддерского городского маслихата подлежащих признанию утратившими силу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06 июня 2014 года в газете "Лениногорская правда" №23, зарегистрировано в Реестре государственной регистрации нормативных правовых актов за № 3341).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декабря 2014 года № 30/7-V "О внесении изменений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10 февраля 2015 года в информационно-правовой системе "Әділет", 13 февраля 2015 года в газете "Лениногорская правда" №7, зарегистрировано в Реестре государственной регистрации нормативных правовых актов за № 3636).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18 марта 2015 года № 32/8-V "О внесении изменений и дополнения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24 апреля 2015 года в информационно-правовой системе "Әділет", 24 апреля 2015 года в газете "Лениногорская правда" №17, зарегистрировано в Реестре государственной регистрации нормативных правовых актов за № 3864).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2015 года № 40/9-V "О внесении изменений и дополнения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29 февраля 2016 года в информационно-правовой системе "Әділет", 12 февраля 2016 года в газете "Лениногорская правда" №7, зарегистрировано в Реестре государственной регистрации нормативных правовых актов за № 4358).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11 марта 2016 года № 43/17-V "О внесении изменения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20 апреля 2016 года в Эталонном контрольном банке нормативных правовых актов Республики Казахстан в электронном виде, 21 апреля 2016 года в информационно-правовой системе "Әділет", 29 апреля 2016 года в газете "Лениногорская правда" №18, зарегистрировано в Реестре государственной регистрации нормативных правовых актов за № 4475).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20 июля 2016 года № 4/8-VI "О внесении изменений и дополнения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29 августа 2016 года в информационно-правовой системе "Әділет", 14 сентября 2016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4648).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19 апреля 2017 года № 10/7-VI "О внесении изменения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11 мая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5002).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апреля 2018 года № 21/8-VI "О внесении изменений и дополнений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23 мая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5-4-173).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28 февраля 2019 года № 30/11-VI "О внесении изменений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26 марта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5772).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15 июля 2019 года № 34/5-VI "О внесении изменений и дополнения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29 июля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6077).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26 октября 2019 года № 36/2-VI "О внесении изменений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27 ноября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6288).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20 марта 2020 года № 39/23-VI "О внесении изменений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17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6870).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28 апреля 2020 года № 41/3-VI "О внесении изменений и дополнения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28 мая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7111).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