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4ac3" w14:textId="8ab4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Риддерского городского маслихата "О бюджете города Риддера на 2021 - 2023 годы" от 25 декабря 2020 года № 50/3-VI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29 июля 2021 года № 6/3-VII. Зарегистрировано в Министерстве юстиции Республики Казахстан 3 августа 2021 года № 23822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ИЗПИ.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Риддерский городской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"О бюджете города Риддера на 2021-2023 годы" от 25 декабря 2020 года № 50/3-VI (зарегистрировано в Реестре государственной регистрации нормативных правовых актов под № 8104)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Риддера на 2021 - 2023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9711196,0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3974773,0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53984,0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20553,0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5661886,0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9900748,4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-189552,4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189552,4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189552,4 тысяч тенге.;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городском бюджете на 2021 год целевые текущие трансферты из областного бюджета в размере 153324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городском бюджете на 2021 год целевые трансферты на развитие за счет трансферта из Национального фонда Республики Казахстан в размере 1972872 тысяч тенге.";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Предусмотреть в городском бюджете на 2021 год целевые текущие трансферты за счет трансферта из Национального фонда Республики Казахстан в размере 160478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Риддерского 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2021 года № 6/3-VII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50/3-VI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846"/>
        <w:gridCol w:w="1149"/>
        <w:gridCol w:w="1149"/>
        <w:gridCol w:w="5193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9 711 196,0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3 974 773,0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1 601 981,0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472 209,0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1 129 772,0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969 820,0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969 820,0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1 285 907,0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727 939,0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222 468,0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5 661 886,0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5 661 886,0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5 661 886,0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9 900 748,4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380 733,0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211 774,0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188 546,0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168 726,0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165 073,0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652 494,0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501 231,0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501 231,0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206 152,0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2 680 586,0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363 647,0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1 832 153,0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1 590 183,0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1 581 041,0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122 639,0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475 441,0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475 441,0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248 834,0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195 438,0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380 728,0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125 616,0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125 616,0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125 616,0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120 999,0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земельных отношений и сельского хозяйства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1 040 949,0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1 040 949,0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962 204,0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821 904,0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4 028 372,4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4 028 372,4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4 028 372,4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4 026 084,0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-189 552,4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189 552,4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189 552,4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189 552,4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189 552,4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