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dbb7" w14:textId="14bd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города Риддера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18 ноября 2021 года № 954. Зарегистрировано в Министерстве юстиции Республики Казахстан 23 ноября 2021 года № 25338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города Риддера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города Риддера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туризма города Риддера" в установленном законодательством Республики Казахстан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Риддера Восточно-Казахстанской области после его официального опубликования.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Риддера.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954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Риддера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3567"/>
        <w:gridCol w:w="1841"/>
        <w:gridCol w:w="1602"/>
        <w:gridCol w:w="2817"/>
        <w:gridCol w:w="875"/>
      </w:tblGrid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Близлежащая инфраструктура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Бутаково,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Дорожная, 15/5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"Буточанка"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Бутаково,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Урожайная, 14/5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торговые объекты, в которых реализуется схожий ассортимент товаров, отсутствуют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Лениногорский Лесхоз,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Лесхозная, 17/5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Верхняя Хариузовка, улица Энергетиков, 2/5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Поперечное, улица Новая, 32/5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