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7c89" w14:textId="6217c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Риддера на 2022 - 2024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24 декабря 2021 года № 9/2-VII. Зарегистрировано в Министерстве юстиции Республики Казахстан 29 декабря 2021 года № 26224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за номером 25825), Риддерский городской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Риддера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8943313,2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5992362,0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46234,0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63400,0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2841317,2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10475770,6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-1532457,4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1532457,4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75948,0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1608405,4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Риддерского городского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2022 год нормативы распределения доходов в бюджет города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за номером 25825).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городском бюджете на 2022 год трансферты из нижестоящего бюджета на компенсацию потерь вышестоящего бюджета, в связи с изменением законодательства, в размере 3329142,0 тыс.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Риддерского городского маслихата Восточно-Казахстанской области от 23.09.2022 </w:t>
      </w:r>
      <w:r>
        <w:rPr>
          <w:rFonts w:ascii="Times New Roman"/>
          <w:b w:val="false"/>
          <w:i w:val="false"/>
          <w:color w:val="000000"/>
          <w:sz w:val="28"/>
        </w:rPr>
        <w:t>№ 18/2-VII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 городском бюджете на 2022 год возврат трансфертов в областной бюджет в связи с неиспользованием (недоиспользованием) в 2021 году целевых трансфертов, выделенных из вышестоящего бюджета в размере 402856,5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Риддерского городского маслихата Восточно-Казахстанской области 28.03.2022 </w:t>
      </w:r>
      <w:r>
        <w:rPr>
          <w:rFonts w:ascii="Times New Roman"/>
          <w:b w:val="false"/>
          <w:i w:val="false"/>
          <w:color w:val="00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на 2022 год в размере 138911,0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Риддерского городского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городском бюджете на 2022 год целевые текущие трансферты из областного бюджета в размере 98670,0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Риддерского городского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городском бюджете на 2022 год целевые трансферты на развитие из областного бюджета в размере 135157,7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Риддерского городского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городском бюджете на 2022 год целевые текущие трансферты из республиканского бюджета в размере 283203,5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Риддерского городского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в городском бюджете на 2022 год целевые трансферты на развитие из республиканского бюджета в размере 1874778,0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7-1 в редакции решения Риддерского городского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21/2-VII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. Предусмотреть в городском бюджете на 2022 год целевые текущие трансферты за счет трансферта из Национального фонда Республики Казахстан в размере 49750,0 тысяч тенге.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Риддерского городского маслихата Восточно-Казахстанской области от 23.09.2022 </w:t>
      </w:r>
      <w:r>
        <w:rPr>
          <w:rFonts w:ascii="Times New Roman"/>
          <w:b w:val="false"/>
          <w:i w:val="false"/>
          <w:color w:val="000000"/>
          <w:sz w:val="28"/>
        </w:rPr>
        <w:t>№ 18/2-VII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8-1. Предусмотреть в городском бюджете на 2022 год целевые трансферты на развитие за счет целевого трансферта из Национального фонда Республики Казахстан в размере 209921,0 тысяч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8-1 в соответствии с решением Риддерского городского маслихата Восточно-Казахстанской области от 16.06.2022 </w:t>
      </w:r>
      <w:r>
        <w:rPr>
          <w:rFonts w:ascii="Times New Roman"/>
          <w:b w:val="false"/>
          <w:i w:val="false"/>
          <w:color w:val="000000"/>
          <w:sz w:val="28"/>
        </w:rPr>
        <w:t>№ 16/2-VII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8-2. Предусмотреть в городском бюджете на 2022 год целевые текущие трансферты за счет гарантированного трансферта из Национального фонда Республики Казахстан в размере 189837,0 тысяч тенге.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8-2 в редакции решения Риддерского городского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000000"/>
          <w:sz w:val="28"/>
        </w:rPr>
        <w:t>№ 21/2-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Риддерского городского маслихата Восточно-Казахстанской области от 18.11.2022 </w:t>
      </w:r>
      <w:r>
        <w:rPr>
          <w:rFonts w:ascii="Times New Roman"/>
          <w:b w:val="false"/>
          <w:i w:val="false"/>
          <w:color w:val="ff0000"/>
          <w:sz w:val="28"/>
        </w:rPr>
        <w:t>№ 21/2-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8 943 313,2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2 951 845,0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921 641,0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2 841 317,2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10 475 770,6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524 021,5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811 982,0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1 320 461,9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646 963,2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413 006,2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2 180 188,7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1 985 999,7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3 731 998,5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3 329 142,0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-1 532 457,4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1 532 457,4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1 608 405,4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5 179 350,0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1 814 926,0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1 413 752,0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1 353 784,0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расходы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7 411 916,0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3 675 655,0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Риддерского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5 489 548,0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1 374 278,0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 расходы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7 721 815,0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241 578,0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земельных отношений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4 451 894,0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