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3ab4b" w14:textId="ea3ab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2020 года № 58/8-VI "О бюджете Карауылского сельского округа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25 июня 2021 года № 9/4-VII. Зарегистрировано в Министерстве юстиции Республики Казахстан 9 июля 2021 года № 23388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Примечание ИЗПИ.           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Карауылского сельского округа на 2021-2023 годы" от 28 декабря 2020 года № 58/8-VI (зарегистрировано в Реестре государственной регистрации нормативных правовых актов под № 8064)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Карауылского сельского округа на 2021-2023 годы согласно приложениям 1, 2 и 3,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148 853,6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13 300,0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135 553,6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151 842,4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– 2 988,8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2 988,8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2 988,8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Тулендиев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июня 2021 года № 9/4-VII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Абайского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58/8-VI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7"/>
        <w:gridCol w:w="837"/>
        <w:gridCol w:w="1136"/>
        <w:gridCol w:w="1137"/>
        <w:gridCol w:w="837"/>
        <w:gridCol w:w="4883"/>
        <w:gridCol w:w="2633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148 853,6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имущества, закрепленного за государственными учреждениями, финансируемыми из местного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135 553,6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135 553,6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135 553,6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88 173,6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14 698,0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республиканского бюджета на 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151 842,4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49 378,7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49 378,7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49 378,7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48 257,5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1 121,2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97 761,9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13 600,0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84 161,9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84 161,9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15 050,0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69 111,9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4 685,0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-2 988,8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2 988,8</w:t>
            </w:r>
          </w:p>
        </w:tc>
      </w:tr>
      <w:tr>
        <w:trPr>
          <w:trHeight w:val="30" w:hRule="atLeast"/>
        </w:trPr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