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a9341" w14:textId="3ba93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Абайского района на 2022-2024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Абайского районного маслихата Восточно-Казахстанской области от 27 декабря 2021 года № 17/3-VII. Зарегистрировано в Министерстве юстиции Республики Казахстан 29 декабря 2021 года № 26229. Утратило силу решением Абайского районного маслихата области Абай от 23 декабря 2022 года № 30/5-VII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Абайского районного маслихата области Абай от 23.12.2022 </w:t>
      </w:r>
      <w:r>
        <w:rPr>
          <w:rFonts w:ascii="Times New Roman"/>
          <w:b w:val="false"/>
          <w:i w:val="false"/>
          <w:color w:val="ff0000"/>
          <w:sz w:val="28"/>
        </w:rPr>
        <w:t>№ 30/5-VII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73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 Абайский районный маслихат РЕШИЛ: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Абайского района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2022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2 954 922,9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955 597,0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15 502,4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4 910,0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1 978 913,5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3 164 763,2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35 015,0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82 701,0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47 686,0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- 244 855,3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244 855,3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82 701,0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47 686,0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209 840,3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Абайского районного маслихата области Абай от 14.12.2022 </w:t>
      </w:r>
      <w:r>
        <w:rPr>
          <w:rFonts w:ascii="Times New Roman"/>
          <w:b w:val="false"/>
          <w:i w:val="false"/>
          <w:color w:val="000000"/>
          <w:sz w:val="28"/>
        </w:rPr>
        <w:t>№ 30/2-VII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Принять к исполнению на 2022 год нормативы распределения доходов в бюджет района по социальному налогу, индивидуальному подоходному налогу с доходов, облагаемых у источника выплаты, индивидуальному подоходному налогу с доходов, не облагаемых у источника выплаты, индивидуальному подоходному налогу с доходов иностранных граждан, не облагаемых у источника выплаты в размере 100 процентов.</w:t>
      </w:r>
    </w:p>
    <w:bookmarkEnd w:id="2"/>
    <w:bookmarkStart w:name="z2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 в районном бюджете на 2022 год объем субвенции, передаваемой из областного бюджета в сумме 916 803,0 тысяч тенге.</w:t>
      </w:r>
    </w:p>
    <w:bookmarkEnd w:id="3"/>
    <w:bookmarkStart w:name="z2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 бюджетные субвенции, передаваемые из районного бюджета в бюджеты сельских округов на 2022 год в сумме 416 251,0 тысяч тенге, в том числе: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Карауылскому сельскому округу – 135 466,0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Каскабулакскому сельскому округу – 35 629,0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Кенгирбай Бийскому сельскому округу – 31 528,0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Кокбайскому сельскому округу – 42 367,0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Кундыздинскому сельскому округу – 37 201,0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Архатскому сельскому округу – 31 852,0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Саржалскому сельскому округу – 37 922,0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Медеускому сельскому округу – 30 191,0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Токтамысскому сельскому округу – 34 095,0 тысяч тенге;</w:t>
      </w:r>
    </w:p>
    <w:bookmarkStart w:name="z3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Утвердить резерв местного исполнительного органа района на 2022 год в сумме 18 593,0 тысяч тенге;</w:t>
      </w:r>
    </w:p>
    <w:bookmarkEnd w:id="5"/>
    <w:bookmarkStart w:name="z3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 в районном бюджете на 2022 год целевые трансферты из областного бюджета в сумме 85 281,0 тысяч тенге.</w:t>
      </w:r>
    </w:p>
    <w:bookmarkEnd w:id="6"/>
    <w:bookmarkStart w:name="z3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Учесть в районном бюджете на 2022 год целевые трансферты из республиканского бюджета в сумме 520 808,0 тысяч тенге.</w:t>
      </w:r>
    </w:p>
    <w:bookmarkEnd w:id="7"/>
    <w:bookmarkStart w:name="z4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Учесть в районном бюджете кредиты из республиканского бюджета в сумме 82 701,0 тысяч тенге на реализацию мер социальной поддержки специалистов.</w:t>
      </w:r>
    </w:p>
    <w:bookmarkEnd w:id="8"/>
    <w:bookmarkStart w:name="z4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Учесть в районном бюджете распределение целевых трансфертов бюджетам сельских округов на 2022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решение вводится в действие с 1 января 2022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Лдибаев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Абайского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17/3-VII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Абайского районного маслихата области Абай от 14.12.2022 </w:t>
      </w:r>
      <w:r>
        <w:rPr>
          <w:rFonts w:ascii="Times New Roman"/>
          <w:b w:val="false"/>
          <w:i w:val="false"/>
          <w:color w:val="ff0000"/>
          <w:sz w:val="28"/>
        </w:rPr>
        <w:t>№ 30/2-VII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2 954 922,9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955 597,0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419 376,0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21 465,0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Корпоративный подоходный налог с юридических лиц, за исключением поступлений от субъектов крупного предпринимательства и организации нефтяного сектора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21 465,0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397 911,0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391 642,0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 иностранных граждан,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310 063,0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310 063,0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310 063,0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196 621,0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196 064,0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 юридических лиц и индивидуальных предпринимателей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195 846,0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27 837,0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Бензин (за исключением авиационного) и дизельное топливо, произведенных на территории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23 857,0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23 857,0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Лицензионный сбор за право занятия отдельными видами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сбор, зачисляемый в местный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лицензиями на занятие отдельными видами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пошлина, зачисляемая в местный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15 502,4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8 820,4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жилищ из жилищного фонда, находящегося в коммунальной собственности района (города областного значения), за исключением доходов от аренды государственного имущества, находящегося в управлении акимов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бюджетным кредитам, выданным из местного бюджета специализированным организациям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бюджетным кредитам, выданным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 по бюджетным кредитам (займам), выданным из местного бюджета специализированным организациям,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1 978 913,5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1 978 912,7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1 978 912,7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1 043 052,9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19 056,8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916803,0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3 164 763,2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583 877,4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315 012,1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46 530,0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46 530,0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268 482,1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235 340,7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30 201,4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налогооблажения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268 432,3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68 090,5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67 228,0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200 341,8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62 936,5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137 405,3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21 399,0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12 304,0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12 304,0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12 304,0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614 969,0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114 287,0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114 287,0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114 287,0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456 500,0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456 500,0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184 588,0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38 926,0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36 729,0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90 512,0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45 434,0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50 548,0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44 182,0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44 182,0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40 882,0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506 390,9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381 624,4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381 624,4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16 824,4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364 800,0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124 766,5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124 766,5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104 939,4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17 827,1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527 496,6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329 644,0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329 644,0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329 644,0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24 580,9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культуры, спорта и туризма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24 580,9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4 815,8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19 765,1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74 470,6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74 470,6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8 035,8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66 323,0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98 801,1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76 878,0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49 967,0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25 209,0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культуры, спорта и туризма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21 923,1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21 923,1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72 143,0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72 143,0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17 272,0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17 272,0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хозяйства, земельных отношений и предпринимательства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54 871,0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сельского хозяйства, земельных отношений и предпринимательства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54 871,0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204 312,4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19 056,8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19 056,8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бизнеса-2020"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19 056,8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185 255,6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185 255,6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185 255,6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146 795,4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146 795,4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146 795,4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146 795,4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469 379,5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469 379,5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469 379,5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16 490,3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8 901,0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416 251,0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27 737,2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35 015,0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82 701,0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82 701,0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82 701,0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82 701,0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82 701,0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47 686,0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47 686,0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47 686,0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-244 855,3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244 855,3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82 701,0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82 701,0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82 701,0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47 686,0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47 686,0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47 686,0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47 686,0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209 840,3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209 840,3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209 840,3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Абайского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17/3-VII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1 802 012,0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970 210,0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455 961,0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Корпоративный подоходный налог с юридических лиц, за исключением поступлений от субъектов крупного предпринимательства и организации нефтяного сектора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449 353,0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427 427,0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21 333,0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 иностранных граждан,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347 540,0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347 540,0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347 540,0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145 175,0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144 302,0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 юридических лиц и индивидуальных предпринимателей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144 169,0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Бензин (за исключением авиационного) и дизельное топливо, произведенных на территории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Лицензионный сбор за право занятия отдельными видами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сбор, зачисляемый в местный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лицензиями на занятие отдельными видами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пошлина, зачисляемая в местный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жилищ из жилищного фонда, находящегося в коммунальной собственности района (города областного значения), за исключением доходов от аренды государственного имущества, находящегося в управлении акимов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бюджетным кредитам, выданным из местного бюджета специализированным организациям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бюджетным кредитам, выданным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818 644,0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818 644,0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818 644,0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380 947,0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социальную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179 559,0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культуру,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218 834,0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сельское, водное, лесное, рыбное хозяйство, особо охраняемые природные территории, охрану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39 304,0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1 802 012,0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339 490,0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242 667,0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45 811,0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45 811,0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196 856,0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196 856,0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96 823,0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52 355,0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52 355,0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44 468,0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44 468,0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21 503,0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12 166,0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12 166,0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12 166,0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9 337,0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9 337,0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9 337,0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307 421,0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29 853,0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29 853,0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29 853,0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232 452,0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232 452,0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60 900,0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42 569,0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2 124,0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43 209,0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30 336,0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35 372,0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45 116,0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45 116,0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41 406,0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376 949,0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213 488,0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213 488,0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213 488,0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31 441,0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31 441,0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18 547,0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2 603,0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10 291,0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60 636,0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50 636,0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50 116,0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71 384,0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18 444,0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18 444,0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52 940,0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30 162,0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22 778,0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75 433,0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75 433,0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19 994,0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19 994,0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хозяйства, земельных отношений и предпринимательства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55 439,0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сельского хозяйства, земельных отношений и предпринимательства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55 439,0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20 236,0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20 236,0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20 236,0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20 236,0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146 785,0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146 785,0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146 785,0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146 785,0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426 195,0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426 195,0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426 195,0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426 195,0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-47 686,0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47 686,0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47 686,0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47 686,0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47 686,0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-47 686,0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47 686,0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47 686,0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47 686,0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47 686,0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Абайского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17/3-VII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1 829 493,0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1 024 936,0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474 549,0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Корпоративный подоходный налог с юридических лиц, за исключением поступлений от субъектов крупного предпринимательства и организации нефтяного сектора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467 611,0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444 590,0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22 399,0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 иностранных граждан,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375 342,0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375 342,0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375 342,0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152 434,0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151 519,0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 юридических лиц и индивидуальных предпринимателей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151 377,0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Бензин (за исключением авиационного) и дизельное топливо, произведенных на территории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Лицензионный сбор за право занятия отдельными видами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сбор, зачисляемый в местный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лицензиями на занятие отдельными видами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пошлина, зачисляемая в местный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жилищ из жилищного фонда, находящегося в коммунальной собственности района (города областного значения), за исключением доходов от аренды государственного имущества, находящегося в управлении акимов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бюджетным кредитам, выданным из местного бюджета специализированным организациям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бюджетным кредитам, выданным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790 737,0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790 737,0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790 737,0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353 040,0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социальную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179 559,0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культуру,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218 834,0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сельское, водное, лесное, рыбное хозяйство, особо охраняемые природные территории, охрану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39 304,0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1 829 493,0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343 569,0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243 925,0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46 731,0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46 731,0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197 194,0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197 194,0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99 644,0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54 966,0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54 966,0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44 678,0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44 678,0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22 088,0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12 408,0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12 408,0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12 408,0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316 979,0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31 942,0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31 942,0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31 942,0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237 767,0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237 767,0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61 895,0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43 049,0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10 304,0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2 273,0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44 740,0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30 537,0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36 075,0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47 270,0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47 270,0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43 301,0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3 969,0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376 296,0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206 749,0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206 749,0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206 749,0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32 972,0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32 972,0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18 778,0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62 183,0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51 183,0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50 633,0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74 392,0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18 816,0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18 816,0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55 576,0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31 665,0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23 911,0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76 670,0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76 670,0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20 851,0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20 851,0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хозяйства, земельных отношений и предпринимательства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55 819,0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сельского хозяйства, земельных отношений и предпринимательства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55 819,0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21 372,0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21 372,0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21 372,0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21 372,0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146 785,0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146 785,0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146 785,0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146 785,0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435 734,0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435 734,0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435 734,0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435 734,0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-47 686,0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47 686,0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47 686,0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47 686,0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47 686,0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-47 686,0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47 686,0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47 686,0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47 686,0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47 686,0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Абайского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17/3-VII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целевых трансфертов бюджетам сельских округов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в редакции решения Абайского районного маслихата области Абай от 14.12.2022 </w:t>
      </w:r>
      <w:r>
        <w:rPr>
          <w:rFonts w:ascii="Times New Roman"/>
          <w:b w:val="false"/>
          <w:i w:val="false"/>
          <w:color w:val="ff0000"/>
          <w:sz w:val="28"/>
        </w:rPr>
        <w:t>№ 30/2-VII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167 606,7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167 606,7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167 606,7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30201,4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30201,4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Карауылского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Кенгирбай биского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4004,2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Кокбайского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Кундыздинского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Архатского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Каскабулакского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Саржалского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Токтамысского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Медеуского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137405,3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137405,3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137405,3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Карауылского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Кенгирбай биского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Кокбайского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Кундыздинского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Архатского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Каскабулакского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42328,4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Саржалского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Токтамысского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Медеуского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56933,9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