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3c71" w14:textId="170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июня 2020 года № 49/7-VІ "Об оказании социальной поддержки специалистам государственных организаций, проживающим и работающим в сельских населенных пунктах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27 декабря 2021 года № 17/4-VII. Зарегистрировано в Министерстве юстиции Республики Казахстан 10 января 2022 года № 26412. Утратило силу решением Абайского районного маслихата области Абай от 22 августа 2024 года № 18/3-VIII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22.08.2024 </w:t>
      </w:r>
      <w:r>
        <w:rPr>
          <w:rFonts w:ascii="Times New Roman"/>
          <w:b w:val="false"/>
          <w:i w:val="false"/>
          <w:color w:val="ff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июня 2020 года № 49/7-VІ "Об оказании социальной поддержки специалистам государственных организаций, проживающим и работающим в сельских населенных пунктах Абайского района" (зарегистрировано в Реестре государственной регистрации нормативных правовых актов за № 7260)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и пунктами 5, 9 статьи 18 Закона Республики Казахстан от "О государственном регулировании развития агропромышленного комплекса и сельских территорий";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