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8809" w14:textId="9e688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25 декабря 2020 года № 55/548-VI "О бюджете Оркенского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 апреля 2021 года № 4/46-VIІ. Зарегистрировано Департаментом юстиции Восточно-Казахстанской области 8 апреля 2021 года № 8555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17 марта 2021 года № 3/14-VIІ "О внесении изменений в решение Аягозского районного маслихата от 25 декабря 2020 года № 55/522-VI "О бюджете Аягозского района на 2021-2023 годы" (зарегистрировано в Реестре государственной регистрации нормативных правовых актов за номером 8469), Аягозский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55/548-VI "О бюджете Оркенского сельского округа Аягозского района на 2021-2023 годы" (зарегистрировано в Реестре государственной регистрации нормативных правовых актов за номером 8299, опубликовано в Эталонном контрольном банке нормативных правовых актов Республики Казахстан в электронном виде 21 января 2021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Оркенского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13761,0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14273,9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512,9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 № 4/46-VIІ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Оркенского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588"/>
        <w:gridCol w:w="4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І. Доходы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Индивидуальный 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Hалоги на собственность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Hалоги на имущество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Земельный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Hалог на транспортные средства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Неналоговые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 от аренды имущества, находящегося в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Поступления трансфертов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Трансферты из вышестоящих органов государственного управления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Трансферты из районного (города областного значения) бюджета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ІІ.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Капитальные расходы 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Содержание мест захоронений и погребение безродных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ІІІ. 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ІV. Сальдо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Дефицит ( 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- 512,9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VІ. 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Используемые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Свободные остатки бюджетных средств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