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d16" w14:textId="4363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55/532-VI "О бюджете Акшатауского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5/64-VIІ. Зарегистрирован в Министерстве юстиции Республики Казахстан 24 мая 2021 года № 22791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№55/532-VI "О бюджете Акшатауского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8306,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18825,0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79"/>
        <w:gridCol w:w="1214"/>
        <w:gridCol w:w="1214"/>
        <w:gridCol w:w="587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 наличности поступления остатков средств с контрольного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