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348a" w14:textId="3893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55/529-VI "О бюджете города Аягоз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5/61-VIІ. Зарегистрировано в Министерстве юстиции Республики Казахстан 24 мая 2021 года № 22797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№5/55-VIІ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55/529-VI "О бюджете города Аягоз Аягозского района на 2021-2023 годы" (зарегистрировано в Реестре государственной регистрации нормативных правовых актов за номером 8304,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Аягоз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903248,9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683248,9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915206,2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5/61-VIІ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4594"/>
        <w:gridCol w:w="3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915206,2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368718,0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368718,0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368718,0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102765,0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256217,0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474098,8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474098,8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474098,8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223252,0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