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f78f" w14:textId="8f7f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55/549-VI "О бюджете Сарыаркинского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5/80-VIІ. Зарегистрирован в Министерстве юстиции Республики Казахстан 24 мая 2021 года № 22802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 5/55-VIІ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55/549-VI "О бюджете Сарыаркинского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8252, опубликовано в Эталонном контрольном банке нормативных правовых актов Республики Казахстан в электронном виде 19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Сарыаркинского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19085,5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5/80-VIІ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