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dc69" w14:textId="8d7d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55/548-VI "О бюджете Оркенского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18 мая 2021 года № 5/79-VIІ. Зарегистрирован в Министерстве юстиции Республики Казахстан 24 мая 2021 года № 22803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ей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06 мая 2021 года № 5/55-VIІ "О внесении изменений в решение Аягозского районного маслихата от 25 декабря 2020 года № 55/522-VI "О бюджете Аягозского района на 2021-2023 годы" (зарегистрировано в Реестре государственной регистрации нормативных правовых актов за номером 8788), Аягозский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55/548-VI "О бюджете Оркенского сельского округа Аягозского района на 2021-2023 годы" (зарегистрировано в Реестре государственной регистрации нормативных правовых актов за номером 8299,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Оркенского сельского округа на 2021-2023 годы согласно приложениям 1, 2 и 3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19467,0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19979,9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512,9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512,9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года № 5/79-VIІ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344"/>
        <w:gridCol w:w="344"/>
        <w:gridCol w:w="1232"/>
        <w:gridCol w:w="1232"/>
        <w:gridCol w:w="5778"/>
        <w:gridCol w:w="250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V.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