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60958" w14:textId="d2609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25 декабря 2020 года № 55/547-VI "О бюджете Нарынского сельского округа Аягозского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18 мая 2021 года № 5/78-VIІ. Зарегистрировано в Министерстве юстиции Республики Казахстан 28 мая 2021 года № 22853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статьей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мая 2021 года №5/55-VIІ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55/522-VI "О бюджете Аягозского района на 2021-2023 годы" (зарегистрировано в Реестре государственной регистрации нормативных правовых актов за номером 8788), Аягозский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55/547-VI "О бюджете Нарынского сельского округа Аягозского района на 2021-2023 годы" (зарегистрировано в Реестре государственной регистрации нормативных правовых актов за номером 8311, опубликовано в Эталонном контрольном банке нормативных правовых актов Республики Казахстан в электронном виде 21 января 2021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Нарынского сельского округа на 2021-2023 годы согласно приложениям 1, 2 и 3 соответственно, в том числе на 2021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24858,0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1314,0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23543,0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24894,1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- 36,1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36,1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 – 36,1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2021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Нәдірбай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18 мая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5/78-VIІ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55/547- VI</w:t>
            </w:r>
          </w:p>
        </w:tc>
      </w:tr>
    </w:tbl>
    <w:bookmarkStart w:name="z3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Нарынского сельского округа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8"/>
        <w:gridCol w:w="1088"/>
        <w:gridCol w:w="1406"/>
        <w:gridCol w:w="1248"/>
        <w:gridCol w:w="5262"/>
        <w:gridCol w:w="22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районного (города областного значения)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селах, поселках,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села, поселка,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