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57c4" w14:textId="ddd5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55/522-VI "О бюджете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9/155-VII. Зарегистрировано в Министерстве юстиции Республики Казахстан 14 декабря 2021 года № 25781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Аягозского района на 2021-2023 годы" от 25 декабря 2020 года №55/522-VI (зарегистрировано в Реестре государственной регистрации нормативных правовых актов под №8099)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16085986,1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11155355,0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4907487,1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16739693,8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28850,2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42809,2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- 682557,9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682557,9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307394,2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389122,7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Аягозского района на 2021 год в сумме 26681,5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16085986,1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4907487,1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16739693,8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2223136,9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1953710,9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1733265,1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1668091,6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и жилищной инспекции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1524252,1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1077534,2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- 682557,9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682557,9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