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ed68" w14:textId="86fe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Нарынского сельского округа от 23 декабря 2020 года № 2 "Об установлении ограничительных мероприятий на территории села Шынкожа Нарынского сельского округа Аягозского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2 марта 2021 года № 5. Зарегистрировано Департаментом юстиции Восточно-Казахстанской области 4 марта 2021 года № 8422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исполняющего обязанности главного государственного ветеринарно-санитарного инспектора по Аягозскому району № 69 от 10 февраля 2021 года, аким Нарынского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проведением комплекса ветеринарных мероприятий по ликвидации очагов болезни пастереллеза среди крупного рогатого скота, снять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села Шынкожа Нарынского сельского округа Аягозского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Нарынского сельского округа от 23 декабря 2020 года № 2 "Об установлении ограничительных мероприятий на территории села Шынкожаа Нарынского сельского округа Аягозского района" (зарегистрировано в Реестре государственной регистрации нормативных правовых актов за номером 8029, опубликовано в Эталонном контрольном банке нормативных правовых актов Республики Казахстан в электронном виде 29 декабря 2020 года).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