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1a24" w14:textId="7561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22 декабря 2020 года № 61/2-VІ "О бюджете Бескарагайского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21 апреля 2021 года № 4/3-VII. Зарегистрировано Департаментом юстиции Восточно-Казахстанской области 29 апреля 2021 года № 8702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Бескарагайский районный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22 декабря 2020 года № 61/2-VІ "О бюджете Бескарагайского района на 2021-2023 годы" (зарегистрировано в Реестре государственной регистрации нормативных правовых актов за номером 8025, опубликовано в Эталонном контрольном банке нормативных правовых актов Республики Казахстан в электронном виде 28 декабря 2020 года) следующие изменения: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Бескарагайского района на 2021-2023 годы согласно приложений 1, 2, 3 и 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6013612,8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636596,0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19779,0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5352827,8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6058762,6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67578,0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87510,0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19932,0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-112727,8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112727,8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займов- 87510,0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займов- 19932,0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36935,6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4789"/>
        <w:gridCol w:w="3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 доходы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6013612,8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636596,0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303504,0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5352827,8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5352761,3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5352761,3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36935,6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36935,6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 (тысяч тенге)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6058762,6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438565,6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99271,6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99041,6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24294,1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264743,4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238226,2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77168,2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688349,2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483175,2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483175,2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41787,2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1146339,0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1139339,0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1139339,0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1084339,0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216219,1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91649,3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91649,3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91649,3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69498,7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69498,7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34330,9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61047,5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3372693,7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3372693,7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3372693,7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236813,0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-112727,8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112727,8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