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b086" w14:textId="833b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Бегенского сельского округа Бескарагайского района от 10 июля 2020 года № 4 "Об установлении ограничительных мероприятий на территории села Бегень и Бегенского лесхоза Бегенского сельского округа Бескарагайского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Бегенского сельского округа Бескарагайского района Восточно-Казахстанской области от 8 сентября 2021 года № 3. Зарегистрировано в Министерстве юстиции Республики Казахстан 14 сентября 2021 года № 24345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>  Закона Республики Казахстан "О местном государственном управлении и самоуправлении в Республике Казахстан",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10-1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 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правовых актах", на основании представления главного государственного ветеринарно-санитарного инспектора государственного учреждения "Бескарагайская районная территориальная инспекция Комитета ветеринарного контроля и надзора Министерства сельского хозяйства Республики Казахстан" от 28 июня 2021 года № 201,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территории села Бегень и Бегенского лесхоза Бегенского сельского округа Бескарагайского района,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Бегенского сельского округа от 10 июля 2020 года № 4 "Об установлении ограничительных мероприятий на территории села Бегень и Бегенского лесхоза Бегенского сельского округа Бескарагайского района" (зарегистрировано в Реестре государственной регистрации нормативных правовых актов под № 7355).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Бегенского сельского округа Бескарагайского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Бескарагайского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Бегенского сельского 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Асылгожин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