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f84" w14:textId="61a6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2020 года № 56-5-VI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марта 2021 года № 4-6-VII. Зарегистрировано Департаментом юстиции Восточно-Казахстанской области 7 апреля 2021 года № 8535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6657555,7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1173843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23532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700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–5459480,7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6881159,9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98785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41231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- 322389,2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322389,2 тысяч тенге, в том числе: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140016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41231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223604,2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целевые текущие трансферты из областного бюджета в сумме 186359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6657555,7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5459480,7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5459474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3"/>
        <w:gridCol w:w="1193"/>
        <w:gridCol w:w="53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6881159,9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-322389,2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322389,2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223604,2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223604,2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