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d4886" w14:textId="ded48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Глубоковского районного маслихата от 18 сентября 2019 года № 34/8-VI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19 марта 2021 года № 3/13-VII. Зарегистрировано Департаментом юстиции Восточно-Казахстанской области 7 апреля 2021 года № 8532. Утратило силу решением Глубоковского районного маслихата Восточно-Казахстанской области от 5 июня 2024 года № 12/5-VIII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Глубоковского районного маслихата Восточно-Казахстанской области от 05.06.2024 </w:t>
      </w:r>
      <w:r>
        <w:rPr>
          <w:rFonts w:ascii="Times New Roman"/>
          <w:b w:val="false"/>
          <w:i w:val="false"/>
          <w:color w:val="ff0000"/>
          <w:sz w:val="28"/>
        </w:rPr>
        <w:t>№ 12/5-VIII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Глубоковский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18 сентября 2019 года № 34/8-VI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№ 6172, опубликовано 2 октября 2019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Настоящие Правила распространяются на лиц, зарегистрированных на территории Глубоковского района.";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День Победы - 9 мая: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– 342,818 месячных расчетных показателя;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 - 20,569 месячных расчетных показателя;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- 34,282 месячных расчетных показателя;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супругам умерших инвалидов Великой Отечественной войны, а также супругам умерших участников Великой Отечественной войны, партизан, подпольщиков, граждан, награжденных медалью "За оборону Ленинграда" или знаком "Житель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повторный брак - 10,285 месячных расчетных показателя;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- 10,285 месячных расчетных показателя;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- 10,285 месячных расчетных показателя;";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поселка, сельского округа представляет заявление с приложением перечня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оказывается лицам (семьям), постоянно проживающим по месту регистрации.".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Кузнецова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Глубоковского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