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7cd0" w14:textId="fe87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Глубоковского района Восточно-Казахстанской области от 30 ноября 2020 года № 430 "Об утверждении коэффициентов зонирования, учитывающих месторасположение объекта налогообложения в населенных пунктах Глубоковского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19 ноября 2021 года № 513 . Зарегистрировано в Министерстве юстиции Республики Казахстан 22 ноября 2021 года № 25307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01.01.2022.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Глубоковского района Восточно-Казахстанской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Глубоковского района Восточно-Казахстанской области от 30 ноября 2020 года № 430 "Об утверждении коэффициентов зонирования, учитывающих месторасположение объекта налогообложения в населенных пунктах Глубоковского района" (зарегистрированное в Реестре государственной регистрации нормативных правовых актов за № 7906)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Глубоковского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Глубоковского района Восточно-Казахстанской области после официального опубликования.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Глубоковского района Восточно-Казахстанской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Глубоковского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Рахимжанова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430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Глубоковского района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зона идентификационного номера 05-068-057 (микрорайон "Курчум") поселка Глубокое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зона идентификационного номера 05-068-058 (микрорайон "Киргородок") поселка Глубокое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зона идентификационного номера 05-068-059 (микрорайон "Петушки") поселка Глубокое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зона идентификационного номера 05-068-060 (микрорайон "Больничный городок") поселка Глубокое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Алтайский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зона идентификационного номера 05-068-069 поселка Белоусовка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зона идентификационного номера 05-068-070 поселка Белоусовка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зона идентификационного номера 05-068-071 поселка Белоусовка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зона идентификационного номера 05-068-022 поселка Верхнеберезовский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зона идентификационного номера 05-068-023 поселка Верхнеберезовский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зона идентификационного номера 05-068-025 села Предгорное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зона идентификационного номера 05-068-026 села Предгорное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зона идентификационного номера 05-068-027 села Предгорное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Перевальное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Аврора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Кожохово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Прогресс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Сметанино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зона идентификационного номера 05-068-064 села Прапорщиково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зона идентификационного номера 05-068-065 села Прапорщиково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Уварово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Черногорка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226 километр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зона идентификационного номера 05-068-116 села Опытное поле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зона идентификационного номера 05-068-117 села Опытное поле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зона идентификационного номера 05-068-077 села Бобровка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зона идентификационного номера 05-068-078 села Бобровка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Каменный Карьер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зона идентификационного номера 05-068-008 села Секисовка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зона идентификационного номера 05-068-009 села Секисовка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Белокаменка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Планидовка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Новомихайловка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зона идентификационного номера 05-068-087 села Тарханка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зона идентификационного номера 05-068-088 села Тарханка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Горная Ульбинка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Ульба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Ульба Перевалочная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Быструха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Зимовье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зона идентификационного номера 05-068-053 села Черемшанка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зона идентификационного номера 05-068-054 села Черемшанка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Малоубинка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Карагужиха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