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58f3" w14:textId="3a85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Иртышского сельского округа Глубоковского района Восточно-Казахстанской области от 21 апреля 2021 года № 2 "Об установлении ограничительных мероприятий на крупно-рогатый скот в селе Уварово Иртышского сельского округа Глубоковского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Иртышского сельского округа Глубоковского района Восточно-Казахстанской области от 27 октября 2021 года № 9. Зарегистрировано в Министерстве юстиции Республики Казахстан 1 ноября 2021 года № 24990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и на основании представления главного государственного ветеринарно-санитарного инспектора Глубоковского района от 31 августа 2021 года № 358,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Уварово Иртышского сельского округа Глубоковского района Восточно-Казахстанской области, в связи с проведением комплекса ветеринарных мероприятий по ликвидации болезни бруцеллез крупного рогатого скота.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Иртышского сельского округа Глубоковского района Восточно-Казахстанской области от 21 апреля 2021 года № 2 "Об установлении ограничительных мероприятий на крупно - рогатый скот в селе Уварово Иртышского сельского округа Глубоковского района" (зарегистрировано в Реестре государственной регистрации нормативных правовых актов за № 8667).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Иртышского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