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335c7" w14:textId="0b335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Жарминского районного маслихата от 30 декабря 2020 года № 53/538-VI "О бюджете поселка Ауэзова Жарминского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Восточно-Казахстанской области от 27 мая 2021 года № 6/56-VII. Зарегистрировано в Министерстве юстиции Республики Казахстан 17 июня 2021 года № 23061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Жарминский районный маслихат РЕШИЛ: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"О бюджете поселка Ауэзова Жарминского района на 2021-2023 годы" от 30 декабря 2020 года № 53/538-VI (зарегистрировано в Реестре государственной регистрации нормативных правовых актов под № 8284)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поселка Ауэзова Жарминского района на 2021-2023 годы согласно приложениям 1, 2 и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33938,0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11248,0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1135,0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21555,0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35237,3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- 1299,3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1299,3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1299,3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Тулеубаева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мая 2021 года № 6/56-VII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53/538-VI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Ауэзова Жарминского района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0"/>
        <w:gridCol w:w="761"/>
        <w:gridCol w:w="240"/>
        <w:gridCol w:w="250"/>
        <w:gridCol w:w="761"/>
        <w:gridCol w:w="1600"/>
        <w:gridCol w:w="1600"/>
        <w:gridCol w:w="4475"/>
        <w:gridCol w:w="2123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 доходы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33 938,0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11 248,0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11 175,0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10 915,0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6 615,0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21 555,0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21 555,0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21 555,0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14 611,0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 затраты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35 237,3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24 596,2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24 596,2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24 596,2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24 596,2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-1 299,3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