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98a5" w14:textId="ab4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Жарминского района Восточно-Казахстанской области от 30 ноября 2020 года № 432 "Об утверждении коэффициентов зонирования, учитывающих месторасположение объекта налогообложения в населенных пунктах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12 ноября 2021 года № 486. Зарегистрировано в Министерстве юстиции Республики Казахстан 18 ноября 2021 года № 25211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Восточно-Казахстанской области от 30 ноября 2020 года № 432 "Об утверждении коэффициентов зонирования, учитывающих месторасположение объекта налогообложения в населенных пунктах Жарминского района" (зарегистрировано в Реестре государственной регистрации нормативных правовых актов за № 7910)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Жарминского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288"/>
        <w:gridCol w:w="3724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Ауезов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Капай батыр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№ 10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Ади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Суырлы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