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3ddc" w14:textId="8483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25 декабря 2020 года № 53/521-VI "О бюджете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9/111-VII. Зарегистрировано в Министерстве юстиции Республики Казахстан 23 ноября 2021 года № 25315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Жарминского района на 2021-2023 годы" от 25 декабря 2020 года № 53/521-VI (зарегистрировано в Реестре государственной регистрации нормативных правовых актов под № 8095)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8873691,8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4542520,0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49729,0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4261697,8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8980578,3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30994,0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- 137880,5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137880,5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106886,5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689"/>
        <w:gridCol w:w="349"/>
        <w:gridCol w:w="493"/>
        <w:gridCol w:w="1448"/>
        <w:gridCol w:w="1313"/>
        <w:gridCol w:w="4706"/>
        <w:gridCol w:w="254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8873691,8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4542520,0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1810907,0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1711007,0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1710777,0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1432755,0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1432755,0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1432755,0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4261697,8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4259543,4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4259543,4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1051980,2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602651,2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8980578,3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466   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010  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районному бюджету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037"/>
        <w:gridCol w:w="1823"/>
        <w:gridCol w:w="1195"/>
        <w:gridCol w:w="428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627873,4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01   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154906,4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5     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96906,4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96906,4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96906,4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70444,5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61444,5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61444,5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47711,5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307392,3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296386,3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296386,3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296386,3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466    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08  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90699,2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87560,2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87560,2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87560,2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районному бюджету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245"/>
        <w:gridCol w:w="3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1017258,0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 проектов на 2021-2022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499"/>
        <w:gridCol w:w="1053"/>
        <w:gridCol w:w="1053"/>
        <w:gridCol w:w="3770"/>
        <w:gridCol w:w="2575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483500,6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79066,4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79066,4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79066,4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79066,4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 Ворошилова, Заводская, Центральная в поселке Суыкбулак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31292,0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поселке Ауэзов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поселке Суыкбулак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285488,0  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187281,0  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285488,0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285488,0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285488,0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систем канализации в селе Калбатау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-230536,0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Киши Карасу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283273,0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Сулусары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232751,0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118946,2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87560,2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87560,2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87560,2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животноводческого комплекса расположенного по адресу: Жарминский район, Георгиевский с/о, зимовка "Жолан"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38048,2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крестьянского хозяйства, расположенного по адресу: ВКО, Жарминский район, село Капанбулак, на территории участка зимовки "Аккора"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23403,0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по адресу: ВКО, Жарминский район, село Капанбулак, зимовка "Мирлан", участок №1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сельского клуба в поселке Суыкбулак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из районного бюджета бюджетам городов районного значения, сел, поселков, сельских округов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739"/>
        <w:gridCol w:w="1559"/>
        <w:gridCol w:w="1968"/>
        <w:gridCol w:w="3618"/>
        <w:gridCol w:w="3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-77583,1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-77583,1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-60163,7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-60163,7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113  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-60163,7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-3535,7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-1451,0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-2421,0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-2253,2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-3085,0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-2484,9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-3191,8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-15268,3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-3977,0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-2427,0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-1882,0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-2755,0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-2471,0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-3827,8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-17419,4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-17419,4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-17419,4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-5733,4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