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6363" w14:textId="71d6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25 декабря 2020 года № 53/521-VI "О бюджете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10/160-VII. Зарегистрировано в Министерстве юстиции Республики Казахстан 13 декабря 2021 года № 25760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Жарминского района на 2021-2023 годы" от 25 декабря 2020 года № 53/521-VI (зарегистрировано в Реестре государственной регистрации нормативных правовых актов под № 8095)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8819382,5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4542520,0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4207388,5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8926269,0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-137880,5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137880,5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106886,5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36"/>
        <w:gridCol w:w="276"/>
        <w:gridCol w:w="532"/>
        <w:gridCol w:w="1099"/>
        <w:gridCol w:w="1153"/>
        <w:gridCol w:w="5212"/>
        <w:gridCol w:w="26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8819382,5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4542520,0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1810907,0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1711007,0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1710777,0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4207388,5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4205234,1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4205234,1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1024565,8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575756,3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650"/>
        <w:gridCol w:w="1370"/>
        <w:gridCol w:w="1370"/>
        <w:gridCol w:w="4908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584713,1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59619,5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59619,5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307392,3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245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 проектов на 2021-2022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4"/>
        <w:gridCol w:w="1085"/>
        <w:gridCol w:w="1085"/>
        <w:gridCol w:w="3887"/>
        <w:gridCol w:w="2560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455628,8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Ворошилова, Заводская, Центральная в поселке Суыкбулак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31248,1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поселке Ауэзов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поселке Суыкбулак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-230536,0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283273,0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Сулусары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231818,0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92051,3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животноводческого комплекса расположенного по адресу: Жарминский район, Георгиевский с/о, зимовка "Жолан"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крестьянского хозяйства, расположенного по адресу: ВКО, Жарминский район, село Капанбулак, на территории участка зимовки "Аккора"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по адресу: ВКО, Жарминский район, село Капанбулак, зимовка "Мирлан", участок №1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 в поселке Суыкбулак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