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bb49" w14:textId="f2cb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Аршалинского сельского округа Жарминского района от 01 апреля 2021 года №4 "Об установлении ограничительных мероприятий в крестьянском хозяйстве "Ақбастау" Аршалинского сельского округа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Аршалинского сельского округа Жарминского района Восточно-Казахстанской области от 27 мая 2021 года № 8. Зарегистрировано в Министерстве юстиции Республики Казахстан 28 мая 2021 года № 22863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на основании представления исполняющего обязанности руководителя государственного учреждения "Жарминская районная инспекция комитета ветеринарного контроля и надзора Министерства сельского хозяйства Республики Казахстан" от 11 мая 2021 года № 369, аким Аршалинского сельского округа Жарминского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"Ақбастау" Аршалинского сельского округа Жарминского района, в связи с проведением комплекса ветеринарных мероприятий по ликвидации заболевания бешенства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Аршалинского сельского округа Жарминского района от 01 апреля 2021 года № 4 "Об установлении ограничительных мероприятий в крестьянском хозяйстве "Ақбастау" Аршалинского сельского округа Жарминского района (зарегистрировано в Реестре государственной регистрации нормативных правовых актов № 8494).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Аршалинского сельского округа"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Аршалы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