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eb87" w14:textId="2cfe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Карабулакского сельского округа от 04 мая 2021 года № 4 "Об установлении ограничительных мероприятий на крестьянское хозяйство "Ш-Табиғат"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12 августа 2021 года № 8. Зарегистрировано в Министерстве юстиции Республики Казахстан 20 августа 2021 года № 24051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07 июля 2021 года № 654,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крестянское хозяйство "Ш-Табиғат" Карабулакского сельского округа в связи с проведением комплекса ветеринарных мероприятий по ликвидации очагов болезни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Зайсанского района от 04 мая 2021 года № 4 "Об установлении ограничительных мероприятий на крестьянское хозяйство "Ш-Табиғат" Карабулакского сельского округа" (зарегистрированного в Реестре государственной регистрации нормативных правовых актов за № 8734).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 Зайсанского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