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02fb" w14:textId="d2a0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Карабулакского сельского округа от 24 июня 2021 года № 6 "Об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21 сентября 2021 года № 10. Зарегистрировано в Министерстве юстиции Республики Казахстан 22 сентября 2021 года № 24471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31 августа 2021 года № 771,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зимовке Аяққы Желши Карабулакского сельского округа в связи с проведением комплекса ветеринарных мероприятий по ликвидации очагов болезни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Зайсанского района от 24 июня 2021 года № 6 "Об установлении ограничительных мероприятий" (зарегистрированного в Реестре государственной регистрации нормативных правовых актов за № 23245).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 Зайсанского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