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5f52" w14:textId="0315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22 июля 2021 года № 6. Зарегистрировано в Министерстве юстиции Республики Казахстан 22 июля 2021 года № 23652. Утратило силу - решением акима Шиликтинского сельского округа Зайсанского района Восточно-Казахстанской области от 19 октября 2021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Шиликтинского сельского округа Зайсанского района Восточно-Казахстанской области от 19.10.2021 № 10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Зайсанского района от 30 июня 2021 года № 639,РЕШИЛ: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"Нұрдана" Шиликтинского сельского округа в связи с возникновением болезни бешенства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Шиликтинского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Шиликтинского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