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dcb2" w14:textId="3ca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снятии ограничительных мероприятии и признании утратившим силу решения акима Шиликтинского сельского округа от 03 июля 2021 года № 5 "Об установлении ограничительных мероприятии" проект решение акима Шиликтинского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24 сентября 2021 года № 9. Зарегистрировано в Министерстве юстиции Республики Казахстан 25 сентября 2021 года № 24512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03 сентября 2021 года № 780,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крестьянское хозяйство "Нұрдәулет" Шиликтинского сельского округа в связи с проведением комплекса ветеринарных мероприятии по ликвидации болезни инфекционной энтеротоксемии среди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03 июля 2021 года №5 "Об установлении ограничительных мероприятии" (зарегистрированного в Реестре государственной регистрации нормативных правовых актов за №23403).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Шиликтинского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