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b765" w14:textId="5aab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Дайырского сельского округа от 22 января 2021 года № 3 "Об установлении ограничительных мероприятии в крестьянских хозяйствах "Жәнібек-БР" и "Сенімжер" Дайырского сельского округа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18 июня 2021 года № 8. Зарегистрировано в Министерстве юстиции Республики Казахстан 19 июня 2021 года № 23125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31 мая 2021 года № 552,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крестянских хозяйствах "Жәнібек-БР" и "Сенімжер" Дайырского сельского округа в связи с проведением комплекса ветеринарных мероприятий по ликвидации очагов болезни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Дайырского сельского округа Зайсанского района от 22 января 2021 года № 3 "Об установлении ограничительных мероприятии в крестьянских хозяйствах "Жәнібек-БР" и "Сенімжер" Дайырского сельского округа" (зарегистрированного в Реестре государственной регистрации нормативных правовых актов за № 8360).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Дайырского сельского округа"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Дайырского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