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8f19" w14:textId="5398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23 декабря 2020 года № 76/2-VI "О районном бюджете района Алтай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апреля 2021 года № 4/2-VII. Зарегистрировано Департаментом юстиции Восточно-Казахстанской области 15 апреля 2021 года № 8617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8036, опубликовано в Эталонном контрольном банке нормативных правовых актов Республики Казахстан в электронном виде 29 декабря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12066279,4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3816459,9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26767,0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29446,0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8193606,5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12248448,3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21672,0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35004,0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-203840,9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203840,9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35004,0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182168,9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76/2-VI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12066279,4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3816459,9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1016683,5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1016683,5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8193606,5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8088463,9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12248448,3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2665468,2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-203840,9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