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db91" w14:textId="452d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23 декабря 2020 года № 76/2-VI "О районном бюджете района Алтай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30 июля 2021 года № 5/2-VII. Зарегистрировано в Министерстве юстиции Республики Казахстан 11 августа 2021 года № 23950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2021-2023 годы" от 23 декабря 2020 года № 76/2-VI (зарегистрировано в Реестре государственной регистрации нормативных правовых актов под № 8036)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района Алтай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12430979,9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3945810,3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26767,0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29446,0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8428956,6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12613148,8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56676,0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70008,0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-238844,9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238844,9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70008,0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13332,0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182168,9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5/2-VII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2"/>
        <w:gridCol w:w="758"/>
        <w:gridCol w:w="391"/>
        <w:gridCol w:w="1150"/>
        <w:gridCol w:w="5197"/>
        <w:gridCol w:w="31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12430979,9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3945810,3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2356216,8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8428956,6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8323814,0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12613148,8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2822965,1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2164802,1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2158592,1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-238844,9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