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dfbc5" w14:textId="85dfb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перечня категорий получателей жилищных сертификатов по району Алтай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21 октября 2021 года № 8/5-VII. Зарегистрировано в Министерстве юстиции Республики Казахстан 5 ноября 2021 года № 25020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20 июня 2019 года № 417 "Об утверждении правил предоставления жилищных сертификатов" (зарегистрирован в Реестре государственной регистрации нормативных правовых актов под № 18883), маслихат района Алтай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перечень категорий получателей жилищных сертификатов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октября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8/5-VII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жилищного сертификата</w:t>
      </w:r>
    </w:p>
    <w:bookmarkEnd w:id="1"/>
    <w:bookmarkStart w:name="z2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10 % от суммы займа, но не более 1,5 млн. (одного миллиона пятисот тысяч) тенге в виде социальной помощи.</w:t>
      </w:r>
    </w:p>
    <w:bookmarkEnd w:id="2"/>
    <w:bookmarkStart w:name="z2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10 % от суммы займа, но не более 1,5 млн. (одного миллиона пятисот тысяч) тенге в виде социальной поддержки.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октября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8/5-VII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категорий получателей жилищных сертификатов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решения маслихата района Алтай Восточно-Казахстанской области от 28.02.2025 </w:t>
      </w:r>
      <w:r>
        <w:rPr>
          <w:rFonts w:ascii="Times New Roman"/>
          <w:b w:val="false"/>
          <w:i w:val="false"/>
          <w:color w:val="ff0000"/>
          <w:sz w:val="28"/>
        </w:rPr>
        <w:t>№ 25/3-VIII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Ветераны Великой Отечественной войны.</w:t>
      </w:r>
    </w:p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Ветераны, приравненные по льготам к ветеранам Великой Отечественной войны.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Ветераны боевых действий на территории других государств.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 с инвалидностью первой и второй групп.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Семьи, имеющие или воспитывающие детей с инвалидностью.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страдающие тяжелыми формами некоторых хронических заболеваний, перечисленных в списке заболеваний, утверждаемом уполномоченным органом в области здравоохранения.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Пенсионеры по возрасту.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Дети-сироты, дети, оставшиеся без попечения родителей, не достигшие двадцати девяти лет, потерявшие родителей до совершеннолетия. При призыве таких лиц на воинскую службу возраст продлевается на срок прохождения срочной воинской службы.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Кандасы.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лишившиеся жилища в результате экологических бедствий, чрезвычайных ситуаций природного и техногенного характера.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Многодетные матери, награжденные подвесками "Алтын Алқа", "Күміс алқа" или получившие ранее звание "Мать-героиня", а также награжденные орденами "Материнская слава" I и II степени, многодетные семьи.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 лиц, погибших (умерших) при исполнении государственных или общественных обязанностей, воинской службы, при подготовке или осуществлении полета в космическое пространство, при спасании человеческой жизни, при охране правопорядка.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Неполные семьи.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Вдовы (вдовцы), имеющие на иждивении несовершеннолетних детей и детей, обучающихся по общеобразовательным или профессиональным программам в организациях общего среднего, технического и профессионального, послесреднего образования, высшего, послевузовского бразования по очной форме обучения, но не более чем до достижения двадцатитрехлетнего возраста.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