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82e" w14:textId="54ac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23 декабря 2020 года № 76/2-VI "О районном бюджете района Алтай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ноября 2021 года № 9/2-VII. Зарегистрировано в Министерстве юстиции Республики Казахстан 3 декабря 2021 года № 25531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2021-2023 годы" от 23 декабря 2020 года № 76/2-VI (зарегистрировано в Реестре государственной регистрации нормативных правовых актов под № 8036)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12752683,6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4136088,3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105137,3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8452741,7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12934852,5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38562,0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-220730,9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220730,9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182168,9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3"/>
        <w:gridCol w:w="664"/>
        <w:gridCol w:w="337"/>
        <w:gridCol w:w="1002"/>
        <w:gridCol w:w="6112"/>
        <w:gridCol w:w="27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12752683,6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4136088,3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2520311,6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1260813,9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1259497,7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1018454,5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1018454,5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8452741,7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8347599,1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12934852,5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879515,4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340313,8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401603,6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384218,6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340028,6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959431,2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789419,4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2753098,1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1597397,6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298843,2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1586369,9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1586369,9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-220730,9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