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63fe" w14:textId="f026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Катон-Карагайском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26 октября 2021 года № 11/114-VII. Зарегистрировано в Министерстве юстиции Республики Казахстан 11 ноября 2021 года № 25115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в редакции решения Катон-Карагайского районного маслихата Восточно-Казахстанской области от 04.10.2022 </w:t>
      </w:r>
      <w:r>
        <w:rPr>
          <w:rFonts w:ascii="Times New Roman"/>
          <w:b w:val="false"/>
          <w:i w:val="false"/>
          <w:color w:val="ff0000"/>
          <w:sz w:val="28"/>
        </w:rPr>
        <w:t>№ 21/278- 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Катон-Карагайском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Катон-Карагайского районного маслихата Восточно-Казахстанской области от 04.10.2022 </w:t>
      </w:r>
      <w:r>
        <w:rPr>
          <w:rFonts w:ascii="Times New Roman"/>
          <w:b w:val="false"/>
          <w:i w:val="false"/>
          <w:color w:val="000000"/>
          <w:sz w:val="28"/>
        </w:rPr>
        <w:t>№ 21/278-VII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Катон-Карагайского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октября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11/114-VII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Катон-Карагайском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Катон-Карагайского районного маслихата Восточно-Казахстанской области от 04.10.2022 </w:t>
      </w:r>
      <w:r>
        <w:rPr>
          <w:rFonts w:ascii="Times New Roman"/>
          <w:b w:val="false"/>
          <w:i w:val="false"/>
          <w:color w:val="ff0000"/>
          <w:sz w:val="28"/>
        </w:rPr>
        <w:t>№ 21/278-VII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Катон-Карагайском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(далее-возмещение затрат на обучение) производится государственным учреждением "Отдел занятости и социальных программ акимата Катон-Карагайского района" на основании справки из учебного заведения, подтверждающей факт обучения ребенка с инвалидностью на дому.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Катон-Карагайского районного маслихата Восточно-Казахстанской области от 26.06.2023 </w:t>
      </w:r>
      <w:r>
        <w:rPr>
          <w:rFonts w:ascii="Times New Roman"/>
          <w:b w:val="false"/>
          <w:i w:val="false"/>
          <w:color w:val="000000"/>
          <w:sz w:val="28"/>
        </w:rPr>
        <w:t>№ 5/54-VIII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Документы необходимые для возмещения затрат на обучение на дому детям с ограниченными возможностями из числа детей с инвалидностью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на дому детей с инвалидностью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Катон-Карагайского районного маслихата Восточно-Казахстанской области от 26.06.2023 </w:t>
      </w:r>
      <w:r>
        <w:rPr>
          <w:rFonts w:ascii="Times New Roman"/>
          <w:b w:val="false"/>
          <w:i w:val="false"/>
          <w:color w:val="000000"/>
          <w:sz w:val="28"/>
        </w:rPr>
        <w:t>№ 5/54-VIII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четырем месячным расчетным показателям ежемесячно на каждого ребенка с инвалидностью.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октября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11/114-VII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Катон-Карагайского районного маслихата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возмещении затрат на обучение на дому детей с ограниченными возможностями из числа инвалидов по индивидуальному учебному плану" от 23 декабря 2016 года № 8/65-VI (зарегистрировано в Реестре государственной регистрации нормативных правовых актов под № 4850).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внесении изменения в решение Катон-Карагайского районного маслихата от 23 декабря 2016 года № 8/65-VІ "О возмещении затрат на обучение на дому детей с ограниченными возможностями из числа инвалидов по индивидуальному учебному плану" от 26 декабря 2017 года № 15/138-VI (зарегистрировано в Реестре государственной регистрации нормативных правовых актов под № 5389).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внесении изменения в решение Катон-Карагайского районного маслихата от 23 декабря 2016 года № 8/65-VІ "О возмещении затрат на обучение на дому детей с ограниченными возможностями из числа инвалидов по индивидуальному учебному плану" от 17 марта 2020 года № 36/318-VI (зарегистрировано в Реестре государственной регистрации нормативных правовых актов под № 6857).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