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4b4d" w14:textId="7bc4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Аршаты Урыльского сельского округа Катон-Карагайского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Урыльского сельского округа Катон-Карагайского района Восточно-Казахстанской области от 3 февраля 2021 года № 1. Зарегистрировано Департаментом юстиции Восточно-Казахстанской области 8 февраля 2021 года № 8399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с учетом мнения населения села Аршаты и заключения Восточно-Казахстанской областной ономастической комиссии от 28 декабря 2020 года РЕШАЮ: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в селе Аршаты Урыльского сельского округа Катон - Карагайского района улицу "Куншыгыс" на улицу "Жазу Қонжықұлы".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Кобешев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