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d08f" w14:textId="905d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Курчумского районного маслихата от 11 августа 2020 года № 52/7-VI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29 апреля 2021 года № 5/2-VII. Зарегистрировано Департаментом юстиции Восточно-Казахстанской области 20 мая 2021 года № 8810. Утратило силу решением Курчумского районного маслихата Восточно-Казахстанской области от 4 марта 2024 года № 19/8-VIII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04.03.2024 </w:t>
      </w:r>
      <w:r>
        <w:rPr>
          <w:rFonts w:ascii="Times New Roman"/>
          <w:b w:val="false"/>
          <w:i w:val="false"/>
          <w:color w:val="ff0000"/>
          <w:sz w:val="28"/>
        </w:rPr>
        <w:t>№ 19/8-VIII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 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Курчумский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11 августа 2020 года № 52/7-VI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7536 публиковано в Эталонном контрольном банке нормативных правовых актов Республики Казахстан в электронном виде 18 сентября 2020 года) следующие изменения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настоящих Правил под социальной помощью понимается помощь, предоставляемая местным исполнительным органом Курчумского района (далее - 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4),5),6),7)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Праздник единства народа Казахстана - 1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 группы по зрению - 10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- 9 Мая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инвалидам и участникам ВОВ - 342,818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членам экипажей судов транспортного флота, интернированных в начале Великой Отечественной войны в портах других государств - 34,282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"Жителю блокадного Ленинграда" - 20,569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супругам (супругу)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- 34,282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проработавшим (прослужившим) не менее 6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- 14,57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- 31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от политических репрессий и голода - 4,114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 - инвалида в возрасте до шестнадцати лет - 4,114 месячных расчетных показателей.".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Потанина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