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4d85" w14:textId="caa4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23 июня 2021 года № 1. Зарегистрировано в Министерстве юстиции Республики Казахстан 30 июня 2021 года № 23223. Утратило силу - решением акима Абайского сельского округа Курчумского района Восточно-Казахстанской области от 18 октября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сельского округа Курчумского района Восточно-Казахстанской области от 18.10.2021 № 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28 мая 2021 года № 739,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"Нұрбол" Абайского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