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346d" w14:textId="83c3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Калгутинского сельского округа от 22 декабря 2020 года № 3 "Об установлении ограничительных мероприятии в крестьянском хозяйстве "Нурлан" хозяйственного поселения "Енбек" Калгутинского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27 апреля 2021 года № 1. Зарегистрировано Департаментом юстиции Восточно-Казахстанской области 30 апреля 2021 года № 8719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№ 337 от 1 апреля 2021 года, аким Калгутинского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"Нурлан" хозяйственного поселения "Енбек" Калгутинского сельского округа Курчумского района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Калгутинского сельского округа от 22 декабря 2020 года № 3 "Об установлении ограничительных мероприятии в крестьянском хозяйстве "Нурлан" хозяйственного поселения "Енбек" Калгутинского сельского округа Курчумского района" (зарегистрировано в Реестре государственной регистрации нормативных правовых актов № 8003, опубликовано в Эталонном контрольном банке нормативных правовых актов Республики Казахстан в электронном виде от 23 декабря 2020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Калгутинского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копий на официальное опубликование в периодические печатные издания, распространяемые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.Контроль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Калгутинского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