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f1d" w14:textId="db1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Сарыоленского сельского округа Курчумского района Восточно Казахстанской области от 26 апреля 2021 года № 1 "Об установлении ограничительных мероприятий Сарыоленского сельского округа Курчумского района по отношению санитарного табуна организованного из крупно-рогатого скота положительно реагирующих на бруцеллез от личных подсобных хозяйств сел Сарыолен, Барак батыр, Бирлик"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30 декабря 2021 года № 5. Зарегистрировано в Министерстве юстиции Республики Казахстан 10 января 2022 года № 26418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на основании представления главного государственного ветеринарно-санитарного инспектора Курчумского района от 30 ноября 2021 года № 1566,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по отношению санитарного табуна организованного из крупно-рогатого скота от личных подсобных хозяйств сел Сарыолен, Барак батыр, Бирлик Сарыоленского сельского округа Курчумского района, в связи с проведением комплекса ветеринарно-санитарных мероприятий по ликвидации очагов заболевания бруцеллеза.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Сарыоленского сельского округа Курчумского района от 26 апреля 2021 года № 1 "Об установлении ограничительных мероприятий Сарыоленского сельского округа Курчумского района по отношению санитарного табуна организованного из крупно-рогатого скота положительно реагирующих на бруцеллез от личных подсобных хозяйств сел Сарыолен, Барак батыр, Бирлик" (зарегистрировано в Реестре государственной регистрации нормативных правовых актов за №8682).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Сарыоленского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