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eddc" w14:textId="765e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25 декабря 2020 года № 55-2 "О Кокпектинском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31 марта 2021 года № 4-6/1. Зарегистрировано Департаментом юстиции Восточно-Казахстанской области 8 апреля 2021 года № 8556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статьями 106,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статьи 6 Закона Республики Казахстан от 23 января 2001 года "О местном государственном управлении и самоуправлении в Республике Казахстан", Кокпектинский районный маслихат РЕШИЛ: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25 декабря 2020 года № 55-2 "О Кокпектинском районном бюджете на 2021-2023 годы" (зарегистрировано в Реестре государственной регистрации нормативных правовых актов за № 8067, опубликовано в Эталонном контрольном банке нормативных правовых актов Республики Казахстан в электронном виде 30 декабря 2020 года) следующие изменения: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10 331 861,1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1 336 946,0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71 504,0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21 630,0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8 901 781,1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10 542 639,6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86 246,0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122 514,0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36 268,0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124 533,5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297 025,5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122 514,0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36 268,0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210 779,5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5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Таскайратова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071"/>
        <w:gridCol w:w="5416"/>
        <w:gridCol w:w="36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10 331 861,1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1 336 946,0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784 712,0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554 712,0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469 384,0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469 384,0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71 504,0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12 614,0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12 614,0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8 901 781,1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8 901 781,1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8 901 781,1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545"/>
        <w:gridCol w:w="1149"/>
        <w:gridCol w:w="1149"/>
        <w:gridCol w:w="5195"/>
        <w:gridCol w:w="34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10 542 639,6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459 333,8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209 689,0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187 191,0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157 785,0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199 306,8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152 835,8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23 143,8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656 467,0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216 392,0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216 392,0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216 392,0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428 208,0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428 208,0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3 980 060,3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60 689,1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60 389,1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52 189,1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3 919 371,2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67 699,0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67 699,0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3 851 672,2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3 851 672,2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351 230,0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202 842,0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51 461,0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52 683,0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4 816 222,5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4 816 222,5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4 816 222,5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84 132,5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4 378 794,0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344 286,0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86 246,0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124 533,5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297 025,5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210 779,5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210 779,5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210 779,5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4-6/1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7"/>
        <w:gridCol w:w="6223"/>
        <w:gridCol w:w="4420"/>
      </w:tblGrid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   (тысяч тенге)</w:t>
            </w:r>
          </w:p>
        </w:tc>
      </w:tr>
      <w:tr>
        <w:trPr>
          <w:trHeight w:val="30" w:hRule="atLeast"/>
        </w:trPr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предпринимательства, в том числе: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краткосрочное обучение рабочих кадров по востребованным профессиям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-субсидии на переезд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молодежную практику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-субсидии на возмещение расходов по найму (аренде) жилья для переселенцев и оралманов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3 983,0</w:t>
            </w:r>
          </w:p>
        </w:tc>
      </w:tr>
      <w:tr>
        <w:trPr>
          <w:trHeight w:val="30" w:hRule="atLeast"/>
        </w:trPr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населенных пунктов, в том числе: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-благоустройство сельских населенных пунктов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-установка блочно-модульных станций очистки воды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52 189,1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52 189,1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121 627,1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из областного бюджета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4"/>
        <w:gridCol w:w="5207"/>
        <w:gridCol w:w="5159"/>
      </w:tblGrid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   (тысяч тенге)</w:t>
            </w:r>
          </w:p>
        </w:tc>
      </w:tr>
      <w:tr>
        <w:trPr>
          <w:trHeight w:val="30" w:hRule="atLeast"/>
        </w:trPr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пунктах, в том числе по проектам: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333 889,2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водозаборных сооружений в селе Кокпекты 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Кулынжон 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Аккала 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Улкенбокен 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Преображенка 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Миролюбовка 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Мариногорка 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Ульгулималшы 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41 214,0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333 889,2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