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c415" w14:textId="afbc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31 марта 2020 года № 45-6/2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2021 года № 4-6/3. Зарегистрировано Департаментом юстиции Восточно-Казахстанской области 12 апреля 2021 года № 8585. Утратило силу решением Кокпектинского районного маслихата области Абай от 30 мая 2024 года № 13-3/8.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30.05.2024 </w:t>
      </w:r>
      <w:r>
        <w:rPr>
          <w:rFonts w:ascii="Times New Roman"/>
          <w:b w:val="false"/>
          <w:i w:val="false"/>
          <w:color w:val="ff0000"/>
          <w:sz w:val="28"/>
        </w:rPr>
        <w:t>№ 13-3/8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6896, опубликовано в Эталонном контрольном банке нормативных правовых актов Республики Казахстан в электронном виде 21 апреля 2020 года)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работник Государственной корпорации выдает расписку об отказе в приеме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Малообеспеченным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Жилищная помощь не оказывается малообеспеченным семьям (гражданам):";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расхода газа на одного человека в месяц – 6,5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потребления электроэнергии в месяц - 90 кВт на одного человека. При проживании более одного человека по 45 кВт на каждого, но не более 300 кВт;".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Таскайратова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