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9f090" w14:textId="f79f0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25 декабря 2020 года № 55-2 "О Кокпектинском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22 октября 2021 года № 9-2. Зарегистрировано в Министерстве юстиции Республики Казахстан 1 ноября 2021 года № 24988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Кокпектинский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Кокпектинском районном бюджете на 2021-2023 годы" от 25 декабря 2020 года № 55-2 (зарегистрировано в Реестре государственной регистрации нормативных правовых актов под № 8067)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Кокпектинский районный бюджет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14 274 312,7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4 888 658,0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82 915,5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21 630,0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9 281 109,2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14 485 092,3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86 246,0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122 514,0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36 268,0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124 533,5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-124 533,5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122 514,0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36 268,0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210 779,5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2021 года № 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55-2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122"/>
        <w:gridCol w:w="1122"/>
        <w:gridCol w:w="5068"/>
        <w:gridCol w:w="33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14 274 312,7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4 888 658,0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4 020 611,7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3 107 377,5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913 234,2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779 220,3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779 220,3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82 915,5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59 078,7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23 255,0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23 255,0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21 630,0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21 630,0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21 630,0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9 281 109,2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9 281 109,2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9 281 109,2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14 485 092,3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1 353 364,1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337 804,8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27 438,3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27 138,3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310 366,5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213 219,1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92 555,7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42 844,1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42 844,1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29 439,8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 статистическая деятельность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32 020,8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32 020,8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25 418,0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6 602,8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940 694,4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877 896,9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38 475,9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839 145,0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19 932,3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19 656,3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42 865,2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42 089,2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28 827,0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668 816,9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169 096,4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169 096,4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169 096,4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485 853,5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485 853,5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119 922,0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78 187,0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56 648,5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160 058,0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59 598,0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4 503 512,9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488 903,4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326 341,4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67 901,3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258 440,1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162 562,0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162 562,0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4 014 609,5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184 051,7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184 051,7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3 830 557,8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3 830 557,8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615 399,7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223 824,6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223 824,6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223 824,6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70 696,6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20 696,6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9 983,6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77 592,0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58 732,0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51 461,0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18 860,0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18 860,0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 и информационного пространства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243 286,5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196 494,2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159 253,6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37 240,6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46 792,3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28 586,3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17 265,0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64 841,3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26 670,2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26 670,2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26 670,2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17 357,9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17 357,9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17 357,9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20 813,2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20 813,2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20 813,2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26 966,0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26 966,0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26 966,0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21 466,0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770 634,9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769 522,9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769 522,9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135 632,0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633 890,9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 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6 382 769,5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6 382 769,5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6 382 769,5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84 132,5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5 878 794,0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419 833,0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86 246,0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122 514,0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122 514,0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122 514,0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122 514,0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122 514,0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36 268,0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36 268,0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36 268,0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36 268,0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124 533,5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-124 533,5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122 514,0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122 514,0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122 514,0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122 514,0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36 268,0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36 268,0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36 268,0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36 268,0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36 268,0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210 779,5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210 779,5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210 779,5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2021 года № 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55-2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6489"/>
        <w:gridCol w:w="4605"/>
      </w:tblGrid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труда, в рамках Программы развития продуктивной занятости и массового предпринимательства, в том числе: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краткосрочное обучение рабочих кадров по востребованным профессиям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-субсидии на переезд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молодежную практику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-субсидии на возмещение расходов по найму (аренде) жилья для переселенцев и кандасов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3 983,0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 рабочее место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4 322,5</w:t>
            </w:r>
          </w:p>
        </w:tc>
      </w:tr>
      <w:tr>
        <w:trPr>
          <w:trHeight w:val="30" w:hRule="atLeast"/>
        </w:trPr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населенных пунктов, в том числе: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-благоустройство сельских населенных пунктов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-установка блочно-модульных станций очистки воды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41 490,0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хозяйство, в том числе: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52 189,1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52 189,1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110 731,6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2021 года № 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55-2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из областного бюджета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5"/>
        <w:gridCol w:w="6917"/>
        <w:gridCol w:w="4468"/>
      </w:tblGrid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пунктах, в том числе по проектам: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328 130,1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водозаборных сооружений в селе Кокпекты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30 667,2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Кулынжон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Аккала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Улкенбокен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Преображенка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Миролюбовка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55 532,7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Мариногорка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Ульгулималшы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34 956,6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 на освещение улиц с. Кокпекты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18 311,5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328 130,1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2021 года № 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55-2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республиканского бюджета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8621"/>
        <w:gridCol w:w="2916"/>
      </w:tblGrid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"Еңбек", в том числе: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85 666,0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частичное субсидирование заработной платы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предоставление субсидий на переезд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молодежную практику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аренду (найм) жилья и возмещение коммунальных затрат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гранты переселенцам на реализацию новых бизнес идей (200 МРП)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общественные работы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36 720,0</w:t>
            </w:r>
          </w:p>
        </w:tc>
      </w:tr>
      <w:tr>
        <w:trPr>
          <w:trHeight w:val="30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Казахстан, в том числе: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увеличение норм обеспечения инвалидов обязательными гигиеническими средствами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расширение Перечня технических вспомогательных (компенсаторных) средств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3 157,0</w:t>
            </w:r>
          </w:p>
        </w:tc>
      </w:tr>
      <w:tr>
        <w:trPr>
          <w:trHeight w:val="30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163 987,0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выплату адресной социальной помощи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124 487,0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гарантированный социальный пакет детям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39 500,0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 в государственных организациях социальной защиты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68 724,0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35 219,0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362 463,0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2021 года № 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55-2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из республиканского бюджета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5749"/>
        <w:gridCol w:w="5575"/>
      </w:tblGrid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пунктах, в том числе по проектам: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3 833 179,0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водопроводных сетей в селе Самарское 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водозаборных сооружений в селе Самарское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Кокжайык 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555 981,0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Кулынжон 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Аккала 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Улкенбокен 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349 764,0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Преображенка 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366 438,0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Миролюбовка 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485 085,0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Мариногорка 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Ульгулималшы 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294 609,0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очистных сооружений и канализационных сетей в селе Тассай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(или)строительство, реконструкция жилья коммунального жилищного фонда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162 262,0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137 647,0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84 805,0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3 833 179,0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