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db7" w14:textId="7245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23 декабря 2020 года № 66-2 "О бюджете Тарбагатайского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6/5-VII. Зарегистрировано в Министерстве юстиции Республики Казахстан 2 августа 2021 года № 23797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2021-2023 годы" от 23 декабря 2020 года № 66-2 (зарегистрировано в Реестре государственной регистрации нормативных правовых актов под № 8141)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13 586 486,1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1 311 309,0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12 258 425,1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13 652 891,2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66 405,1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№ 6/5-VII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13 586 486,1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709 598,0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141 192,0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568 406,0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3 882,0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12 258 425,1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12 257 878,8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12 257 878,8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565 333,1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178 860,4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168 359,4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355 370,7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29 968,0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29 968,0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271 886,8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41 316,8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230 570,0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53 515,9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88 403,0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75 249,0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75 249,0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22 659,0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1 792 392,2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997 009,7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997 009,7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997 009,7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748 016,5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748 016,5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189 473,0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70 615,0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65 449,5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7 876,0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67 124,0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71 290,0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47 366,0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47 366,0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1 418 192,2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142 818,2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142 500,2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140 500,2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293 614,1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293 614,1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40 587,0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39 108,0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108 751,0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93 751,0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93 355,0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17 839,0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17 839,0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55 698,0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57 105,0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44 001,9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44 001,9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44 001,9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24 471,9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409 086,0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402 086,0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402 086,0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253 186,0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566 791,0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344 563,0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222 228,0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218 028,0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218 028,0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5 315,7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7 794 950,0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375 762,0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-208 121,1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1 479 648,0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1 131 855,0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2"/>
        <w:gridCol w:w="3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534 885,8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112 163,5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109 663,5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109 663,5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62 696,0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46 967,5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247 096,2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88 099,2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88 099,2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88 099,2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3 052 607,0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63 000,0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1 172 818,0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930 555,0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242 263,0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242 263,0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103 677,0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101 144,0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8 705,0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10 631,0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972 540,0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53 614,0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36 260,0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17 354,0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253 186,0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253 186,0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253 186,0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253 186,0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537 449,0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344 223,0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193 226,0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193 226,0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193 226,0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