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e306" w14:textId="3e7e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23 декабря 2020 года № 66-2 "О бюджете Тарбагатайского района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ноября 2021 года № 10/2-VII. Зарегистрировано в Министерстве юстиции Республики Казахстан 22 декабря 2021 года № 25888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2021-2023 годы" от 23 декабря 2020 года № 66-2 (зарегистрировано в Реестре государственной регистрации нормативных правовых актов под № 8141)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14 265 990,0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1 405 262,3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12 842 545,7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14 332 395,1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141 716,0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66 405,1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1065"/>
        <w:gridCol w:w="1176"/>
        <w:gridCol w:w="5323"/>
        <w:gridCol w:w="3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14 265 990,0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1 405 262,3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724 468,3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91 918,0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632 550,3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605 818,0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605 818,0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19 761,0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10 125,0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12 842 545,7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12 841 999,4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12 841 999,4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14 332 395,1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710 056,6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35 952,0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35 649,0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207 559,2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197 397,4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2 161,8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462 986,4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298 342,5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53 244,1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245 098,4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129 450,9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61 366,0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66 614,9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91 243,9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76 272,9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76 272,9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55 546,9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20 726,0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1 666 489,7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827 780,9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827 780,9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827 780,9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780 811,0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780 811,0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217 266,0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72 132,0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62 731,0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5 222,0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246 189,0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67 624,0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37 269,0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70 790,0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57 897,8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57 897,8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12 345,8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1 848 512,7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570 718,2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570 400,2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568 400,2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1 277 794,5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148 837,0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148 837,0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289 689,6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289 689,6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42 268,0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13 040,0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111 151,0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96 351,0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95 955,0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80 786,0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58 925,0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24 720,0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34 205,0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57 960,6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33 076,0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33 076,0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33 076,0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45 058,9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45 058,9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45 058,9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28 378,9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16 150,0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577 775,3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570 775,3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570 775,3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119 718,0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122 150,0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328 907,3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616 305,1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344 563,0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271 742,1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271 742,1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271 742,1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5 315,7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7 794 950,0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375 762,0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-208 121,1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5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1 478 072,1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1 129 275,5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1 128 957,5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4238"/>
        <w:gridCol w:w="3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1 175 398,1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65 639,1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57 639,1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57 639,1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57 639,1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116 265,0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113 265,0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113 265,0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65 366,0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47 899,0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672 916,7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516 499,2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516 499,2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516 499,2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156 417,5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156 417,5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156 417,5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31 646,6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31 646,6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31 646,6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31 646,6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190 450,0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190 450,0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190 450,0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68 450,0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49 802,1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49 802,1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49 802,1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49 802,1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5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2 996 215,3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1 080 441,0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806 555,0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806 555,0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806 555,0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273 886,0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273 886,0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128 800,0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103 144,0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13 205,0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10 131,0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53 614,0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36 260,0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36 260,0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36 260,0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260 457,3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260 457,3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260 457,3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260 457,3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566 163,0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221 940,0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221 940,0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221 940,0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