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a36f" w14:textId="45ba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и о переименовании улицы в селе Екпин Екпинского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Екпинского сельского округа Тарбагатайского района Восточно-Казахстанской области от 8 февраля 2021 года № 4. Зарегистрировано Департаментом юстиции Восточно-Казахстанской области 10 февраля 2021 года № 8403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- территориальном устройстве Республики Казахстан", на основании заключения ономастической комиссии при акимате Восточно - Казахстанской области от 28 декабря 2020 года и с учетом мнения населения соответствующей территории, аким Екпинского сельского округа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в селе Екпин Екпинского сельского округа наименования - "Бадерикамал Солтанғазықызы".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в селе Екпин Екпинского сельского округа улицу "Квартал № 2" на улицу "Қапатай Жанқайыров".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